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2008（中文版）机械应用实例教程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2008（中文版）机械应用实例教程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本书出售、求购地址：https://www.jiaokey.com/book/detail/11889256.html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关键词搜索：https://www.jiaokey.com/tag/AUTOCAD 2008（中文版）机械应用实例教程.html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