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书名：CATIA V5三维机械设计</w:t>
      </w:r>
    </w:p>
    <w:p>
      <w:r>
        <w:t>作者：张松青，崔纪超主编；全国信息化计算机应用技术资格认证管理中心组编</w:t>
      </w:r>
    </w:p>
    <w:p>
      <w:r>
        <w:t>出版社：北京：北京理工大学出版社</w:t>
      </w:r>
    </w:p>
    <w:p>
      <w:r>
        <w:t>出版日期：2007.07</w:t>
      </w:r>
    </w:p>
    <w:p>
      <w:r>
        <w:t>总页数：172</w:t>
      </w:r>
    </w:p>
    <w:p>
      <w:r>
        <w:t>更多请访问教客网: www.jiaokey.com</w:t>
      </w:r>
    </w:p>
    <w:p>
      <w:r>
        <w:t>CATIA V5三维机械设计 评论地址：https://www.jiaokey.com/book/detail/11889241.html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