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 8.0数控编程加工入门一点通  （中文版）</w:t>
      </w:r>
    </w:p>
    <w:p>
      <w:r>
        <w:rPr>
          <w:rFonts w:ascii="宋体" w:hAnsi="宋体" w:eastAsia="宋体"/>
          <w:sz w:val="24"/>
        </w:rPr>
        <w:t>郑英华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 8.0数控编程加工入门一点通  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本书出售、求购地址：https://www.jiaokey.com/book/detail/11889225.html</w:t>
      </w:r>
    </w:p>
    <w:p>
      <w:r>
        <w:t>更多相关图书推荐：https://www.jiaokey.com</w:t>
      </w:r>
    </w:p>
    <w:p>
      <w:r>
        <w:t>郑英华 其他作品：https://www.jiaokey.com/tag/郑英华.html</w:t>
      </w:r>
    </w:p>
    <w:p>
      <w:r>
        <w:t>关键词搜索：https://www.jiaokey.com/tag/CIMATRON E 8.0数控编程加工入门一点通  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