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4中文版自学手册：零件设计篇</w:t>
      </w:r>
    </w:p>
    <w:p>
      <w:r>
        <w:rPr>
          <w:rFonts w:ascii="宋体" w:hAnsi="宋体" w:eastAsia="宋体"/>
          <w:sz w:val="24"/>
        </w:rPr>
        <w:t>庄家煜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4中文版自学手册：零件设计篇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庄家煜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本书出售、求购地址：https://www.jiaokey.com/book/detail/11889224.html</w:t>
      </w:r>
    </w:p>
    <w:p>
      <w:r>
        <w:t>更多相关图书推荐：https://www.jiaokey.com</w:t>
      </w:r>
    </w:p>
    <w:p>
      <w:r>
        <w:t>庄家煜 其他作品：https://www.jiaokey.com/tag/庄家煜.html</w:t>
      </w:r>
    </w:p>
    <w:p>
      <w:r>
        <w:t>关键词搜索：https://www.jiaokey.com/tag/UG NX 4中文版自学手册：零件设计篇.html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