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精通PRO/ENGINEER野火版3.0数控加工：典型实例、专业精讲</w:t>
      </w:r>
    </w:p>
    <w:p>
      <w:r>
        <w:rPr>
          <w:rFonts w:ascii="宋体" w:hAnsi="宋体" w:eastAsia="宋体"/>
          <w:sz w:val="24"/>
        </w:rPr>
        <w:t>白皛，胡仁喜，陶春生等编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精通PRO/ENGINEER野火版3.0数控加工：典型实例、专业精讲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白皛，胡仁喜，陶春生等编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本书出售、求购地址：https://www.jiaokey.com/book/detail/11889195.html</w:t>
      </w:r>
    </w:p>
    <w:p>
      <w:r>
        <w:t>更多相关图书推荐：https://www.jiaokey.com</w:t>
      </w:r>
    </w:p>
    <w:p>
      <w:r>
        <w:t>白皛，胡仁喜，陶春生等编 其他作品：https://www.jiaokey.com/tag/白皛，胡仁喜，陶春生等编.html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关键词搜索：https://www.jiaokey.com/tag/精通PRO/ENGINEER野火版3.0数控加工：典型实例、专业精讲.html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