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高职高专“十一五”规划示范教材  现代工程制图</w:t>
      </w:r>
    </w:p>
    <w:p>
      <w:r>
        <w:rPr>
          <w:rFonts w:ascii="宋体" w:hAnsi="宋体" w:eastAsia="宋体"/>
          <w:sz w:val="24"/>
        </w:rPr>
        <w:t>山颖主编；闫亚琴副主编；王丽荣，王新年编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高职高专“十一五”规划示范教材  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山颖主编；闫亚琴副主编；王丽荣，王新年编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本书出售、求购地址：https://www.jiaokey.com/book/detail/11889175.html</w:t>
      </w:r>
    </w:p>
    <w:p>
      <w:r>
        <w:t>更多相关图书推荐：https://www.jiaokey.com</w:t>
      </w:r>
    </w:p>
    <w:p>
      <w:r>
        <w:t>山颖主编；闫亚琴副主编；王丽荣，王新年编 其他作品：https://www.jiaokey.com/tag/山颖主编；闫亚琴副主编；王丽荣，王新年编.html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关键词搜索：https://www.jiaokey.com/tag/高职高专“十一五”规划示范教材  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