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作者：叶彦春，章军，郭燕文主编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有机化学实验 评论地址：https://www.jiaokey.com/book/detail/11889162.html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