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柴油发电机组中级维修培训教材  教你检修柴油发电机组</w:t>
      </w:r>
    </w:p>
    <w:p>
      <w:r>
        <w:rPr>
          <w:rFonts w:ascii="宋体" w:hAnsi="宋体" w:eastAsia="宋体"/>
          <w:sz w:val="24"/>
        </w:rPr>
        <w:t>赵新房，孟庆利，许友，李士伟编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柴油发电机组中级维修培训教材  教你检修柴油发电机组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赵新房，孟庆利，许友，李士伟编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本书出售、求购地址：https://www.jiaokey.com/book/detail/11889148.html</w:t>
      </w:r>
    </w:p>
    <w:p>
      <w:r>
        <w:t>更多相关图书推荐：https://www.jiaokey.com</w:t>
      </w:r>
    </w:p>
    <w:p>
      <w:r>
        <w:t>赵新房，孟庆利，许友，李士伟编 其他作品：https://www.jiaokey.com/tag/赵新房，孟庆利，许友，李士伟编.html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关键词搜索：https://www.jiaokey.com/tag/柴油发电机组中级维修培训教材  教你检修柴油发电机组.html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