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政治经济学  第3版  修订本</w:t>
      </w:r>
    </w:p>
    <w:p>
      <w:r>
        <w:t>作者：冯更新主编；沙献玉，肖体平，朱曰强，肖根黎，唐全山编</w:t>
      </w:r>
    </w:p>
    <w:p>
      <w:r>
        <w:t>出版社：郑州：河南人民出版社</w:t>
      </w:r>
    </w:p>
    <w:p>
      <w:r>
        <w:t>出版日期：1984.07</w:t>
      </w:r>
    </w:p>
    <w:p>
      <w:r>
        <w:t>总页数：377</w:t>
      </w:r>
    </w:p>
    <w:p>
      <w:r>
        <w:t>更多请访问教客网: www.jiaokey.com</w:t>
      </w:r>
    </w:p>
    <w:p>
      <w:r>
        <w:t>高等院校试用教材  政治经济学  第3版  修订本 评论地址：https://www.jiaokey.com/book/detail/11889100.html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