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中空塑料制品设计和制造</w:t>
      </w:r>
    </w:p>
    <w:p>
      <w:r>
        <w:rPr>
          <w:rFonts w:ascii="宋体" w:hAnsi="宋体" w:eastAsia="宋体"/>
          <w:sz w:val="24"/>
        </w:rPr>
        <w:t>（美）格伦 L. 比尔（Glenn L. Beall），（美）詹姆斯 L. 特罗尔（James L. Throne）编著；王克俭等译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中空塑料制品设计和制造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 L. 比尔（Glenn L. Beall），（美）詹姆斯 L. 特罗尔（James L. Throne）编著；王克俭等译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本书出售、求购地址：https://www.jiaokey.com/book/detail/11889071.html</w:t>
      </w:r>
    </w:p>
    <w:p>
      <w:r>
        <w:t>更多相关图书推荐：https://www.jiaokey.com</w:t>
      </w:r>
    </w:p>
    <w:p>
      <w:r>
        <w:t>（美）格伦 L. 比尔（Glenn L. Beall），（美）詹姆斯 L. 特罗尔（James L. Throne）编著；王克俭等译 其他作品：https://www.jiaokey.com/tag/（美）格伦 L. 比尔（Glenn L. Beall），（美）詹姆斯 L. 特罗尔（James L. Throne）编著；王克俭等译.html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关键词搜索：https://www.jiaokey.com/tag/中空塑料制品设计和制造.html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