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电机选用安装与故障检修</w:t>
      </w:r>
    </w:p>
    <w:p>
      <w:r>
        <w:rPr>
          <w:rFonts w:ascii="宋体" w:hAnsi="宋体" w:eastAsia="宋体"/>
          <w:sz w:val="24"/>
        </w:rPr>
        <w:t>张春雷，尚红卫，游国祖主编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电机选用安装与故障检修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张春雷，尚红卫，游国祖主编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本书出售、求购地址：https://www.jiaokey.com/book/detail/11889070.html</w:t>
      </w:r>
    </w:p>
    <w:p>
      <w:r>
        <w:t>更多相关图书推荐：https://www.jiaokey.com</w:t>
      </w:r>
    </w:p>
    <w:p>
      <w:r>
        <w:t>张春雷，尚红卫，游国祖主编 其他作品：https://www.jiaokey.com/tag/张春雷，尚红卫，游国祖主编.html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关键词搜索：https://www.jiaokey.com/tag/电机选用安装与故障检修.html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