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应用型本科人才培养创新教材出版工程  电工实用技术实训教材  下</w:t>
      </w:r>
    </w:p>
    <w:p>
      <w:r>
        <w:rPr>
          <w:rFonts w:ascii="宋体" w:hAnsi="宋体" w:eastAsia="宋体"/>
          <w:sz w:val="24"/>
        </w:rPr>
        <w:t>马占辉，张永红，孙和平编著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应用型本科人才培养创新教材出版工程  电工实用技术实训教材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马占辉，张永红，孙和平编著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本书出售、求购地址：https://www.jiaokey.com/book/detail/11889027.html</w:t>
      </w:r>
    </w:p>
    <w:p>
      <w:r>
        <w:t>更多相关图书推荐：https://www.jiaokey.com</w:t>
      </w:r>
    </w:p>
    <w:p>
      <w:r>
        <w:t>马占辉，张永红，孙和平编著 其他作品：https://www.jiaokey.com/tag/马占辉，张永红，孙和平编著.html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关键词搜索：https://www.jiaokey.com/tag/应用型本科人才培养创新教材出版工程  电工实用技术实训教材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