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工业网络技术</w:t>
      </w:r>
    </w:p>
    <w:p>
      <w:r>
        <w:rPr>
          <w:rFonts w:ascii="宋体" w:hAnsi="宋体" w:eastAsia="宋体"/>
          <w:sz w:val="24"/>
        </w:rPr>
        <w:t>汪晋宽,马淑华,吴雨川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汪晋宽,马淑华,吴雨川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9787563512799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计算机网络-应用-工业技术-高等学校-教材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院校自动化新编系列教材:本书系统地介绍了工业网络的构建方法及测试技术，从信息网络和控制网络两个层次进行编写，主要内容包括：计算机网络体系结构、局域网技术、工业以太网、CAN总线技术、DeviceNet现场总线等。</w:t>
      </w:r>
    </w:p>
    <w:p/>
    <w:p>
      <w:r>
        <w:t>本书出售、求购地址：https://www.jiaokey.com/book/detail/11889000.html</w:t>
      </w:r>
    </w:p>
    <w:p>
      <w:r>
        <w:t>更多计算机的应用图书推荐：https://www.jiaokey.com</w:t>
      </w:r>
    </w:p>
    <w:p>
      <w:r>
        <w:t>汪晋宽,马淑华,吴雨川 其他作品：https://www.jiaokey.com/tag/汪晋宽,马淑华,吴雨川.html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关键词搜索：https://www.jiaokey.com/tag/计算机网络-应用-工业技术-高等学校-教材.html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