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新手互动学：系统安装·重装·备份与恢复</w:t>
      </w:r>
    </w:p>
    <w:p>
      <w:r>
        <w:rPr>
          <w:rFonts w:ascii="宋体" w:hAnsi="宋体" w:eastAsia="宋体"/>
          <w:sz w:val="24"/>
        </w:rPr>
        <w:t>文杰书院编著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新手互动学：系统安装·重装·备份与恢复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文杰书院编著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本书出售、求购地址：https://www.jiaokey.com/book/detail/11888949.html</w:t>
      </w:r>
    </w:p>
    <w:p>
      <w:r>
        <w:t>更多相关图书推荐：https://www.jiaokey.com</w:t>
      </w:r>
    </w:p>
    <w:p>
      <w:r>
        <w:t>文杰书院编著 其他作品：https://www.jiaokey.com/tag/文杰书院编著.html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关键词搜索：https://www.jiaokey.com/tag/新手互动学：系统安装·重装·备份与恢复.html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