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ASP.NET程序设计教程C#版上机指导与习题解答</w:t>
      </w:r>
    </w:p>
    <w:p>
      <w:r>
        <w:rPr>
          <w:rFonts w:ascii="宋体" w:hAnsi="宋体" w:eastAsia="宋体"/>
          <w:sz w:val="24"/>
        </w:rPr>
        <w:t>常水英，崔淼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ASP.NET程序设计教程C#版上机指导与习题解答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常水英，崔淼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本书出售、求购地址：https://www.jiaokey.com/book/detail/11888911.html</w:t>
      </w:r>
    </w:p>
    <w:p>
      <w:r>
        <w:t>更多相关图书推荐：https://www.jiaokey.com</w:t>
      </w:r>
    </w:p>
    <w:p>
      <w:r>
        <w:t>常水英，崔淼 其他作品：https://www.jiaokey.com/tag/常水英，崔淼.html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关键词搜索：https://www.jiaokey.com/tag/ASP.NET程序设计教程C#版上机指导与习题解答.html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