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 Works三维机械设计快学易通</w:t>
      </w:r>
    </w:p>
    <w:p>
      <w:r>
        <w:rPr>
          <w:rFonts w:ascii="宋体" w:hAnsi="宋体" w:eastAsia="宋体"/>
          <w:sz w:val="24"/>
        </w:rPr>
        <w:t>彭亮，曾德惠，曾晓芳等编著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 Works三维机械设计快学易通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彭亮，曾德惠，曾晓芳等编著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本书出售、求购地址：https://www.jiaokey.com/book/detail/11888906.html</w:t>
      </w:r>
    </w:p>
    <w:p>
      <w:r>
        <w:t>更多相关图书推荐：https://www.jiaokey.com</w:t>
      </w:r>
    </w:p>
    <w:p>
      <w:r>
        <w:t>彭亮，曾德惠，曾晓芳等编著 其他作品：https://www.jiaokey.com/tag/彭亮，曾德惠，曾晓芳等编著.html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关键词搜索：https://www.jiaokey.com/tag/中文版Solid Works三维机械设计快学易通.html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