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基于C语言C8051F系列微控制器原理与应用</w:t>
      </w:r>
    </w:p>
    <w:p>
      <w:r>
        <w:rPr>
          <w:rFonts w:ascii="宋体" w:hAnsi="宋体" w:eastAsia="宋体"/>
          <w:sz w:val="24"/>
        </w:rPr>
        <w:t>张培仁，孙力编著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基于C语言C8051F系列微控制器原理与应用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张培仁，孙力编著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本书出售、求购地址：https://www.jiaokey.com/book/detail/11888855.html</w:t>
      </w:r>
    </w:p>
    <w:p>
      <w:r>
        <w:t>更多相关图书推荐：https://www.jiaokey.com</w:t>
      </w:r>
    </w:p>
    <w:p>
      <w:r>
        <w:t>张培仁，孙力编著 其他作品：https://www.jiaokey.com/tag/张培仁，孙力编著.html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关键词搜索：https://www.jiaokey.com/tag/基于C语言C8051F系列微控制器原理与应用.html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