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2005分析服务从入门到精通</w:t>
      </w:r>
    </w:p>
    <w:p>
      <w:r>
        <w:rPr>
          <w:rFonts w:ascii="宋体" w:hAnsi="宋体" w:eastAsia="宋体"/>
          <w:sz w:val="24"/>
        </w:rPr>
        <w:t>（美）雅各布（Jacobson，R），（美）米斯勒（Misner，S）著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2005分析服务从入门到精通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（美）雅各布（Jacobson，R），（美）米斯勒（Misner，S）著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本书出售、求购地址：https://www.jiaokey.com/book/detail/11888838.html</w:t>
      </w:r>
    </w:p>
    <w:p>
      <w:r>
        <w:t>更多相关图书推荐：https://www.jiaokey.com</w:t>
      </w:r>
    </w:p>
    <w:p>
      <w:r>
        <w:t>（美）雅各布（Jacobson，R），（美）米斯勒（Misner，S）著 其他作品：https://www.jiaokey.com/tag/（美）雅各布（Jacobson，R），（美）米斯勒（Misner，S）著.html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2005分析服务从入门到精通.html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