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全国计算机等级考试四级教程：软件测试工程师  2008年版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全国计算机等级考试四级教程：软件测试工程师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本书出售、求购地址：https://www.jiaokey.com/book/detail/11888826.html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关键词搜索：https://www.jiaokey.com/tag/全国计算机等级考试四级教程：软件测试工程师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