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Scrum 敏捷项目管理</w:t>
      </w:r>
    </w:p>
    <w:p>
      <w:r>
        <w:rPr>
          <w:rFonts w:ascii="宋体" w:hAnsi="宋体" w:eastAsia="宋体"/>
          <w:sz w:val="24"/>
        </w:rPr>
        <w:t>（美）施瓦伯（Schwaber，K.）著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Scrum 敏捷项目管理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（美）施瓦伯（Schwaber，K.）著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本书出售、求购地址：https://www.jiaokey.com/book/detail/11888804.html</w:t>
      </w:r>
    </w:p>
    <w:p>
      <w:r>
        <w:t>更多相关图书推荐：https://www.jiaokey.com</w:t>
      </w:r>
    </w:p>
    <w:p>
      <w:r>
        <w:t>（美）施瓦伯（Schwaber，K.）著 其他作品：https://www.jiaokey.com/tag/（美）施瓦伯（Schwaber，K.）著.html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关键词搜索：https://www.jiaokey.com/tag/Scrum 敏捷项目管理.html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