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21世纪高等院校电子信息类规划教材  数据通信与网络</w:t>
      </w:r>
    </w:p>
    <w:p>
      <w:r>
        <w:rPr>
          <w:rFonts w:ascii="宋体" w:hAnsi="宋体" w:eastAsia="宋体"/>
          <w:sz w:val="24"/>
        </w:rPr>
        <w:t>张辉，曹丽娜，任光亮，王勇编著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21世纪高等院校电子信息类规划教材  数据通信与网络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张辉，曹丽娜，任光亮，王勇编著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本书出售、求购地址：https://www.jiaokey.com/book/detail/11888799.html</w:t>
      </w:r>
    </w:p>
    <w:p>
      <w:r>
        <w:t>更多相关图书推荐：https://www.jiaokey.com</w:t>
      </w:r>
    </w:p>
    <w:p>
      <w:r>
        <w:t>张辉，曹丽娜，任光亮，王勇编著 其他作品：https://www.jiaokey.com/tag/张辉，曹丽娜，任光亮，王勇编著.html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关键词搜索：https://www.jiaokey.com/tag/21世纪高等院校电子信息类规划教材  数据通信与网络.html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