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21世纪高等院校计算机应用规划教材  图像图形软件应用教程</w:t>
      </w:r>
    </w:p>
    <w:p>
      <w:r>
        <w:rPr>
          <w:rFonts w:ascii="宋体" w:hAnsi="宋体" w:eastAsia="宋体"/>
          <w:sz w:val="24"/>
        </w:rPr>
        <w:t>朱学芳主编；史学海，智文广，董育宁等编著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21世纪高等院校计算机应用规划教材  图像图形软件应用教程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朱学芳主编；史学海，智文广，董育宁等编著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本书出售、求购地址：https://www.jiaokey.com/book/detail/11888782.html</w:t>
      </w:r>
    </w:p>
    <w:p>
      <w:r>
        <w:t>更多相关图书推荐：https://www.jiaokey.com</w:t>
      </w:r>
    </w:p>
    <w:p>
      <w:r>
        <w:t>朱学芳主编；史学海，智文广，董育宁等编著 其他作品：https://www.jiaokey.com/tag/朱学芳主编；史学海，智文广，董育宁等编著.html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关键词搜索：https://www.jiaokey.com/tag/21世纪高等院校计算机应用规划教材  图像图形软件应用教程.html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