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书名：电力环境保护技术</w:t>
      </w:r>
    </w:p>
    <w:p>
      <w:r>
        <w:t>作者：赵毅，王卓昆等编著</w:t>
      </w:r>
    </w:p>
    <w:p>
      <w:r>
        <w:t>出版社：北京:中国电力出版社,2007.12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电力环境保护技术 评论地址：https://www.jiaokey.com/book/detail/11888778.html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