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电气作业质量控制卡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电气作业质量控制卡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本书出售、求购地址：https://www.jiaokey.com/book/detail/11888772.html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关键词搜索：https://www.jiaokey.com/tag/电气作业质量控制卡.html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