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全球输电扩展 通往成功之路 recipes for success</w:t>
      </w:r>
    </w:p>
    <w:p>
      <w:r>
        <w:rPr>
          <w:rFonts w:ascii="宋体" w:hAnsi="宋体" w:eastAsia="宋体"/>
          <w:sz w:val="24"/>
        </w:rPr>
        <w:t>（英）Fiona Woolf著；本书翻译工作组译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全球输电扩展 通往成功之路 recipes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 Woolf著；本书翻译工作组译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本书出售、求购地址：https://www.jiaokey.com/book/detail/11888763.html</w:t>
      </w:r>
    </w:p>
    <w:p>
      <w:r>
        <w:t>更多相关图书推荐：https://www.jiaokey.com</w:t>
      </w:r>
    </w:p>
    <w:p>
      <w:r>
        <w:t>（英）Fiona Woolf著；本书翻译工作组译 其他作品：https://www.jiaokey.com/tag/（英）Fiona Woolf著；本书翻译工作组译.html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关键词搜索：https://www.jiaokey.com/tag/全球输电扩展 通往成功之路 recipes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