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书名：电网调度自动化厂站端调试检修员</w:t>
      </w:r>
    </w:p>
    <w:p>
      <w:r>
        <w:t>作者：电力行业职业技能鉴定指导中心编</w:t>
      </w:r>
    </w:p>
    <w:p>
      <w:r>
        <w:t>出版社：北京:中国电力出版社,2007.06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电网调度自动化厂站端调试检修员 评论地址：https://www.jiaokey.com/book/detail/11888761.html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