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书名：电站热力系统节能原理与方法</w:t>
      </w:r>
    </w:p>
    <w:p>
      <w:r>
        <w:t>作者：闫水保著</w:t>
      </w:r>
    </w:p>
    <w:p>
      <w:r>
        <w:t>出版社：北京:中国电力出版社,2007.08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电站热力系统节能原理与方法 评论地址：https://www.jiaokey.com/book/detail/11888746.html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