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书名：袋式除尘技术  在燃煤电站上的应用</w:t>
      </w:r>
    </w:p>
    <w:p>
      <w:r>
        <w:t>作者：南京龙源环保工程有限公司编</w:t>
      </w:r>
    </w:p>
    <w:p>
      <w:r>
        <w:t>出版社：北京:中国电力出版社,2007.11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袋式除尘技术  在燃煤电站上的应用 评论地址：https://www.jiaokey.com/book/detail/11888743.html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