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交通建筑设计  冯·格康、玛格及合伙人建筑师事务所</w:t>
      </w:r>
    </w:p>
    <w:p>
      <w:r>
        <w:rPr>
          <w:rFonts w:ascii="宋体" w:hAnsi="宋体" w:eastAsia="宋体"/>
          <w:sz w:val="24"/>
        </w:rPr>
        <w:t>安基国际印刷出版有限公司著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交通建筑设计  冯·格康、玛格及合伙人建筑师事务所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安基国际印刷出版有限公司著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本书出售、求购地址：https://www.jiaokey.com/book/detail/11888706.html</w:t>
      </w:r>
    </w:p>
    <w:p>
      <w:r>
        <w:t>更多相关图书推荐：https://www.jiaokey.com</w:t>
      </w:r>
    </w:p>
    <w:p>
      <w:r>
        <w:t>安基国际印刷出版有限公司著 其他作品：https://www.jiaokey.com/tag/安基国际印刷出版有限公司著.html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关键词搜索：https://www.jiaokey.com/tag/交通建筑设计  冯·格康、玛格及合伙人建筑师事务所.html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