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建构建筑手册</w:t>
      </w:r>
    </w:p>
    <w:p>
      <w:r>
        <w:rPr>
          <w:rFonts w:ascii="宋体" w:hAnsi="宋体" w:eastAsia="宋体"/>
          <w:sz w:val="24"/>
        </w:rPr>
        <w:t>（瑞士）德普拉译斯（Deplazes，A.）编；任铮钺等译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建构建筑手册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（瑞士）德普拉译斯（Deplazes，A.）编；任铮钺等译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本书出售、求购地址：https://www.jiaokey.com/book/detail/11888704.html</w:t>
      </w:r>
    </w:p>
    <w:p>
      <w:r>
        <w:t>更多相关图书推荐：https://www.jiaokey.com</w:t>
      </w:r>
    </w:p>
    <w:p>
      <w:r>
        <w:t>（瑞士）德普拉译斯（Deplazes，A.）编；任铮钺等译 其他作品：https://www.jiaokey.com/tag/（瑞士）德普拉译斯（Deplazes，A.）编；任铮钺等译.html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关键词搜索：https://www.jiaokey.com/tag/建构建筑手册.html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