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美国青年建筑师  美国现代建筑设计案例  中英文本</w:t>
      </w:r>
    </w:p>
    <w:p>
      <w:r>
        <w:rPr>
          <w:rFonts w:ascii="宋体" w:hAnsi="宋体" w:eastAsia="宋体"/>
          <w:sz w:val="24"/>
        </w:rPr>
        <w:t>（美）贝亚特·恩格尔霍伦编；刘心译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美国青年建筑师  美国现代建筑设计案例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（美）贝亚特·恩格尔霍伦编；刘心译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本书出售、求购地址：https://www.jiaokey.com/book/detail/11888692.html</w:t>
      </w:r>
    </w:p>
    <w:p>
      <w:r>
        <w:t>更多相关图书推荐：https://www.jiaokey.com</w:t>
      </w:r>
    </w:p>
    <w:p>
      <w:r>
        <w:t>（美）贝亚特·恩格尔霍伦编；刘心译 其他作品：https://www.jiaokey.com/tag/（美）贝亚特·恩格尔霍伦编；刘心译.html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关键词搜索：https://www.jiaokey.com/tag/美国青年建筑师  美国现代建筑设计案例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