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书名：我的名字叫伊莲  画说职场交往心理</w:t>
      </w:r>
    </w:p>
    <w:p>
      <w:r>
        <w:t>作者：金永明著；薛颖峰绘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总页数：123</w:t>
      </w:r>
    </w:p>
    <w:p>
      <w:r>
        <w:t>更多请访问教客网: www.jiaokey.com</w:t>
      </w:r>
    </w:p>
    <w:p>
      <w:r>
        <w:t>我的名字叫伊莲  画说职场交往心理 评论地址：https://www.jiaokey.com/book/detail/11888637.html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