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读庄子的方法学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读庄子的方法学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道家；庄子－通俗读物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本书出售、求购地址：https://www.jiaokey.com/book/detail/11888600.html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关键词搜索：https://www.jiaokey.com/tag/道家；庄子－通俗读物.html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