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射频电路与芯片设计要点  中文版</w:t>
      </w:r>
    </w:p>
    <w:p>
      <w:r>
        <w:rPr>
          <w:rFonts w:ascii="宋体" w:hAnsi="宋体" w:eastAsia="宋体"/>
          <w:sz w:val="24"/>
        </w:rPr>
        <w:t>（美）李缉熙著；王志功主译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射频电路与芯片设计要点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（美）李缉熙著；王志功主译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本书出售、求购地址：https://www.jiaokey.com/book/detail/11888561.html</w:t>
      </w:r>
    </w:p>
    <w:p>
      <w:r>
        <w:t>更多相关图书推荐：https://www.jiaokey.com</w:t>
      </w:r>
    </w:p>
    <w:p>
      <w:r>
        <w:t>（美）李缉熙著；王志功主译 其他作品：https://www.jiaokey.com/tag/（美）李缉熙著；王志功主译.html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关键词搜索：https://www.jiaokey.com/tag/射频电路与芯片设计要点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