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万科地产在天津：东丽湖  水晶城  假日风景</w:t>
      </w:r>
    </w:p>
    <w:p>
      <w:r>
        <w:rPr>
          <w:rFonts w:ascii="宋体" w:hAnsi="宋体" w:eastAsia="宋体"/>
          <w:sz w:val="24"/>
        </w:rPr>
        <w:t>莫尚勤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万科地产在天津：东丽湖  水晶城  假日风景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莫尚勤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建筑艺术-图集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本书出售、求购地址：https://www.jiaokey.com/book/detail/11888557.html</w:t>
      </w:r>
    </w:p>
    <w:p>
      <w:r>
        <w:t>更多相关图书推荐：https://www.jiaokey.com</w:t>
      </w:r>
    </w:p>
    <w:p>
      <w:r>
        <w:t>莫尚勤 其他作品：https://www.jiaokey.com/tag/莫尚勤.html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关键词搜索：https://www.jiaokey.com/tag/建筑艺术-图集.html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