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现代电力系统分析理论与方法</w:t>
      </w:r>
    </w:p>
    <w:p>
      <w:r>
        <w:rPr>
          <w:rFonts w:ascii="宋体" w:hAnsi="宋体" w:eastAsia="宋体"/>
          <w:sz w:val="24"/>
        </w:rPr>
        <w:t>刘天琪主编；邱晓燕，李华强编写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现代电力系统分析理论与方法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刘天琪主编；邱晓燕，李华强编写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本书出售、求购地址：https://www.jiaokey.com/book/detail/11888533.html</w:t>
      </w:r>
    </w:p>
    <w:p>
      <w:r>
        <w:t>更多相关图书推荐：https://www.jiaokey.com</w:t>
      </w:r>
    </w:p>
    <w:p>
      <w:r>
        <w:t>刘天琪主编；邱晓燕，李华强编写 其他作品：https://www.jiaokey.com/tag/刘天琪主编；邱晓燕，李华强编写.html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关键词搜索：https://www.jiaokey.com/tag/现代电力系统分析理论与方法.html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