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侯一民  邓澍合集  壁画  雕塑  陶艺  公众艺术  生活速写</w:t>
      </w:r>
    </w:p>
    <w:p>
      <w:r>
        <w:rPr>
          <w:rFonts w:ascii="宋体" w:hAnsi="宋体" w:eastAsia="宋体"/>
          <w:sz w:val="24"/>
        </w:rPr>
        <w:t>曹淑琴主编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8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侯一民  邓澍合集  壁画  雕塑  陶艺  公众艺术  生活速写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沈阳:辽宁美术出版社,2006.09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美术(学科:作品地点:中国年代:现代)美术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本书出售、求购地址：https://www.jiaokey.com/book/detail/11888514.html</w:t>
      </w:r>
    </w:p>
    <w:p>
      <w:r>
        <w:t>更多相关图书推荐：https://www.jiaokey.com</w:t>
      </w:r>
    </w:p>
    <w:p>
      <w:r>
        <w:t>曹淑琴主编 其他作品：https://www.jiaokey.com/tag/曹淑琴主编.html</w:t>
      </w:r>
    </w:p>
    <w:p>
      <w:r>
        <w:t>沈阳:辽宁美术出版社,2006.09 出版图书：https://www.jiaokey.com/tag/沈阳:辽宁美术出版社,2006.09.html</w:t>
      </w:r>
    </w:p>
    <w:p>
      <w:r>
        <w:t>关键词搜索：https://www.jiaokey.com/tag/美术(学科:作品地点:中国年代:现代)美术.html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