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今晚文摘周刊集萃  英语广角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今晚文摘周刊集萃  英语广角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本书出售、求购地址：https://www.jiaokey.com/book/detail/11888456.html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关键词搜索：https://www.jiaokey.com/tag/今晚文摘周刊集萃  英语广角.html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