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书名：百事通  万年历</w:t>
      </w:r>
    </w:p>
    <w:p>
      <w:r>
        <w:t>作者：刘大明，朱福生，赵毅明编</w:t>
      </w:r>
    </w:p>
    <w:p>
      <w:r>
        <w:t>出版社：上海：上海科学普及出版社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百事通  万年历 评论地址：https://www.jiaokey.com/book/detail/11888455.html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