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今晚文摘周刊集萃  健康氧吧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今晚文摘周刊集萃  健康氧吧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本书出售、求购地址：https://www.jiaokey.com/book/detail/11888445.html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关键词搜索：https://www.jiaokey.com/tag/今晚文摘周刊集萃  健康氧吧.html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