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中国麋鹿 杨国美摄影作品集 中英文本 photography works by Yang Guomei</w:t>
      </w:r>
    </w:p>
    <w:p>
      <w:r>
        <w:rPr>
          <w:rFonts w:ascii="宋体" w:hAnsi="宋体" w:eastAsia="宋体"/>
          <w:sz w:val="24"/>
        </w:rPr>
        <w:t>杨国美摄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中国麋鹿 杨国美摄影作品集 中英文本 photography works by Yang Guomei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杨国美摄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本书出售、求购地址：https://www.jiaokey.com/book/detail/11888441.html</w:t>
      </w:r>
    </w:p>
    <w:p>
      <w:r>
        <w:t>更多相关图书推荐：https://www.jiaokey.com</w:t>
      </w:r>
    </w:p>
    <w:p>
      <w:r>
        <w:t>杨国美摄 其他作品：https://www.jiaokey.com/tag/杨国美摄.html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关键词搜索：https://www.jiaokey.com/tag/中国麋鹿 杨国美摄影作品集 中英文本 photography works by Yang Guomei.html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