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触摸历史 王庆裕作品集 works of Wang Qingyu</w:t>
      </w:r>
    </w:p>
    <w:p>
      <w:r>
        <w:rPr>
          <w:rFonts w:ascii="宋体" w:hAnsi="宋体" w:eastAsia="宋体"/>
          <w:sz w:val="24"/>
        </w:rPr>
        <w:t>王庆裕绘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触摸历史 王庆裕作品集 works of Wang Qingyu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本书出售、求购地址：https://www.jiaokey.com/book/detail/11888433.html</w:t>
      </w:r>
    </w:p>
    <w:p>
      <w:r>
        <w:t>更多相关图书推荐：https://www.jiaokey.com</w:t>
      </w:r>
    </w:p>
    <w:p>
      <w:r>
        <w:t>王庆裕绘 其他作品：https://www.jiaokey.com/tag/王庆裕绘.html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关键词搜索：https://www.jiaokey.com/tag/触摸历史 王庆裕作品集 works of Wang Qingyu.html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