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历史的回顾  段松会纪事</w:t>
      </w:r>
    </w:p>
    <w:p>
      <w:r>
        <w:rPr>
          <w:rFonts w:ascii="宋体" w:hAnsi="宋体" w:eastAsia="宋体"/>
          <w:sz w:val="24"/>
        </w:rPr>
        <w:t>刘尊法，李秀英，王发祥编著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884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历史的回顾  段松会纪事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刘尊法，李秀英，王发祥编著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本书出售、求购地址：https://www.jiaokey.com/book/detail/11888418.html</w:t>
      </w:r>
    </w:p>
    <w:p>
      <w:r>
        <w:t>更多相关图书推荐：https://www.jiaokey.com</w:t>
      </w:r>
    </w:p>
    <w:p>
      <w:r>
        <w:t>刘尊法，李秀英，王发祥编著 其他作品：https://www.jiaokey.com/tag/刘尊法，李秀英，王发祥编著.html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关键词搜索：https://www.jiaokey.com/tag/历史的回顾  段松会纪事.html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