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蓝耳朵飞船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蓝耳朵飞船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本书出售、求购地址：https://www.jiaokey.com/book/detail/11888411.html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关键词搜索：https://www.jiaokey.com/tag/蓝耳朵飞船.html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