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书名：妙笔飞花  经典转笔玩法20种</w:t>
      </w:r>
    </w:p>
    <w:p>
      <w:r>
        <w:t>作者：张春华，徐利编著</w:t>
      </w:r>
    </w:p>
    <w:p>
      <w:r>
        <w:t>出版社：海口：南海出版公司</w:t>
      </w:r>
    </w:p>
    <w:p>
      <w:r>
        <w:t>出版日期：2006.06</w:t>
      </w:r>
    </w:p>
    <w:p>
      <w:r>
        <w:t>总页数：110</w:t>
      </w:r>
    </w:p>
    <w:p>
      <w:r>
        <w:t>更多请访问教客网: www.jiaokey.com</w:t>
      </w:r>
    </w:p>
    <w:p>
      <w:r>
        <w:t>妙笔飞花  经典转笔玩法20种 评论地址：https://www.jiaokey.com/book/detail/11888409.html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