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蜂蜜与尘土  美食、探险和治愈心灵的精神之旅</w:t>
      </w:r>
    </w:p>
    <w:p>
      <w:r>
        <w:rPr>
          <w:rFonts w:ascii="宋体" w:hAnsi="宋体" w:eastAsia="宋体"/>
          <w:sz w:val="24"/>
        </w:rPr>
        <w:t>（英）皮尔斯·莫尔·爱德（Piers Moore Ede）著；周阳译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蜂蜜与尘土  美食、探险和治愈心灵的精神之旅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（英）皮尔斯·莫尔·爱德（Piers Moore Ede）著；周阳译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本书出售、求购地址：https://www.jiaokey.com/book/detail/11888372.html</w:t>
      </w:r>
    </w:p>
    <w:p>
      <w:r>
        <w:t>更多相关图书推荐：https://www.jiaokey.com</w:t>
      </w:r>
    </w:p>
    <w:p>
      <w:r>
        <w:t>（英）皮尔斯·莫尔·爱德（Piers Moore Ede）著；周阳译 其他作品：https://www.jiaokey.com/tag/（英）皮尔斯·莫尔·爱德（Piers Moore Ede）著；周阳译.html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关键词搜索：https://www.jiaokey.com/tag/长篇小说(地点: 英国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