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上过月球的兔子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上过月球的兔子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本书出售、求购地址：https://www.jiaokey.com/book/detail/11888307.html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关键词搜索：https://www.jiaokey.com/tag/上过月球的兔子.html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