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今日文字设计  新版</w:t>
      </w:r>
    </w:p>
    <w:p>
      <w:r>
        <w:rPr>
          <w:rFonts w:ascii="宋体" w:hAnsi="宋体" w:eastAsia="宋体"/>
          <w:sz w:val="24"/>
        </w:rPr>
        <w:t>（德）赫尔穆特·施密德（Helmut Schmid）编著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今日文字设计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（德）赫尔穆特·施密德（Helmut Schmid）编著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本书出售、求购地址：https://www.jiaokey.com/book/detail/11888271.html</w:t>
      </w:r>
    </w:p>
    <w:p>
      <w:r>
        <w:t>更多相关图书推荐：https://www.jiaokey.com</w:t>
      </w:r>
    </w:p>
    <w:p>
      <w:r>
        <w:t>（德）赫尔穆特·施密德（Helmut Schmid）编著 其他作品：https://www.jiaokey.com/tag/（德）赫尔穆特·施密德（Helmut Schmid）编著.html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关键词搜索：https://www.jiaokey.com/tag/今日文字设计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