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书名：魔比斯环</w:t>
      </w:r>
    </w:p>
    <w:p>
      <w:r>
        <w:t>作者：环球数码媒体科技研究（深圳）有限公司著</w:t>
      </w:r>
    </w:p>
    <w:p>
      <w:r>
        <w:t>出版社：重庆：重庆出版社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魔比斯环 评论地址：https://www.jiaokey.com/book/detail/11888253.html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