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书名：魔比斯环前传</w:t>
      </w:r>
    </w:p>
    <w:p>
      <w:r>
        <w:t>作者：环球数码媒体科技研究（深圳）有限公司著</w:t>
      </w:r>
    </w:p>
    <w:p>
      <w:r>
        <w:t>出版社：重庆：重庆出版社</w:t>
      </w:r>
    </w:p>
    <w:p>
      <w:r>
        <w:t>出版日期：2007.01</w:t>
      </w:r>
    </w:p>
    <w:p>
      <w:r>
        <w:t>总页数：92</w:t>
      </w:r>
    </w:p>
    <w:p>
      <w:r>
        <w:t>更多请访问教客网: www.jiaokey.com</w:t>
      </w:r>
    </w:p>
    <w:p>
      <w:r>
        <w:t>魔比斯环前传 评论地址：https://www.jiaokey.com/book/detail/11888252.html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